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Fritz Haber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Zyklon B    </w:t>
      </w:r>
      <w:r>
        <w:t xml:space="preserve">   Mustard Gas    </w:t>
      </w:r>
      <w:r>
        <w:t xml:space="preserve">   Eastern Front    </w:t>
      </w:r>
      <w:r>
        <w:t xml:space="preserve">   Phosgene    </w:t>
      </w:r>
      <w:r>
        <w:t xml:space="preserve">   Clara Immerwahr    </w:t>
      </w:r>
      <w:r>
        <w:t xml:space="preserve">   poisonous gas    </w:t>
      </w:r>
      <w:r>
        <w:t xml:space="preserve">   nobel prize    </w:t>
      </w:r>
      <w:r>
        <w:t xml:space="preserve">   chemical weapons    </w:t>
      </w:r>
      <w:r>
        <w:t xml:space="preserve">   Germany    </w:t>
      </w:r>
      <w:r>
        <w:t xml:space="preserve">   chemistry    </w:t>
      </w:r>
      <w:r>
        <w:t xml:space="preserve">   nitrogen    </w:t>
      </w:r>
      <w:r>
        <w:t xml:space="preserve">   chlorine gas    </w:t>
      </w:r>
      <w:r>
        <w:t xml:space="preserve">   gas mask    </w:t>
      </w:r>
      <w:r>
        <w:t xml:space="preserve">   Fritz Haber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Fritz Haber</dc:title>
  <dcterms:created xsi:type="dcterms:W3CDTF">2021-10-11T07:38:15Z</dcterms:created>
  <dcterms:modified xsi:type="dcterms:W3CDTF">2021-10-11T07:38:15Z</dcterms:modified>
</cp:coreProperties>
</file>