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Fritz Pollard</w:t>
      </w:r>
    </w:p>
    <w:p>
      <w:pPr>
        <w:pStyle w:val="Questions"/>
      </w:pPr>
      <w:r>
        <w:t xml:space="preserve">1. TLAOOBFL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RAOKN SOPR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WBONR NRUITISYVE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OERS WOBL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LABLOFTO ALHL FO EMAF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LFN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ITFRZ APROLDL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ORBNW EBMSRBO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ICNKOR' TEH SBLEU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CGHAICO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Football    </w:t>
      </w:r>
      <w:r>
        <w:t xml:space="preserve">   Akron Pros    </w:t>
      </w:r>
      <w:r>
        <w:t xml:space="preserve">   Brown University    </w:t>
      </w:r>
      <w:r>
        <w:t xml:space="preserve">   Rose Bowl    </w:t>
      </w:r>
      <w:r>
        <w:t xml:space="preserve">   Football Hall of Fame    </w:t>
      </w:r>
      <w:r>
        <w:t xml:space="preserve">   NFL    </w:t>
      </w:r>
      <w:r>
        <w:t xml:space="preserve">   Fritz Pollard    </w:t>
      </w:r>
      <w:r>
        <w:t xml:space="preserve">   Brown Bombers    </w:t>
      </w:r>
      <w:r>
        <w:t xml:space="preserve">   Rockin' the Blues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Fritz Pollard</dc:title>
  <dcterms:created xsi:type="dcterms:W3CDTF">2021-10-11T07:38:31Z</dcterms:created>
  <dcterms:modified xsi:type="dcterms:W3CDTF">2021-10-11T07:38:31Z</dcterms:modified>
</cp:coreProperties>
</file>