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Sit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opinion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Scaredy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Joseph's coat had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would feather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Keeping it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Legs like a Lincolnshire belly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common with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Want to cheat?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man of the 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Modern Tiller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time does he get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Babies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 and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call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Early morning alarm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Call the ref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Our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 families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Frizzle</dc:title>
  <dcterms:created xsi:type="dcterms:W3CDTF">2021-10-11T07:39:20Z</dcterms:created>
  <dcterms:modified xsi:type="dcterms:W3CDTF">2021-10-11T07:39:20Z</dcterms:modified>
</cp:coreProperties>
</file>