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Frog And Toad Are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toad want to wake up? (month)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frog or toad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Toad begin to bang his head against the 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to Toad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Toad made Frog a cup of _____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Frog and Toad looking for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Toad wear when he went swimming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delivered Toad's letter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turtle, the lizards, the ____ , the dragonflies, and the field mouse all sat on the riverbank.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frog wake toad up? (season)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Toad was catching a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walked back to the large 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Toad stood on his ____ for a long time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And Toad Are Friends</dc:title>
  <dcterms:created xsi:type="dcterms:W3CDTF">2021-10-11T07:38:22Z</dcterms:created>
  <dcterms:modified xsi:type="dcterms:W3CDTF">2021-10-11T07:38:22Z</dcterms:modified>
</cp:coreProperties>
</file>