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Frog Belly Rat 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belly    </w:t>
      </w:r>
      <w:r>
        <w:t xml:space="preserve">   bone    </w:t>
      </w:r>
      <w:r>
        <w:t xml:space="preserve">   boy    </w:t>
      </w:r>
      <w:r>
        <w:t xml:space="preserve">   carrot    </w:t>
      </w:r>
      <w:r>
        <w:t xml:space="preserve">   cementland    </w:t>
      </w:r>
      <w:r>
        <w:t xml:space="preserve">   creation    </w:t>
      </w:r>
      <w:r>
        <w:t xml:space="preserve">   frog    </w:t>
      </w:r>
      <w:r>
        <w:t xml:space="preserve">   holes    </w:t>
      </w:r>
      <w:r>
        <w:t xml:space="preserve">   junk    </w:t>
      </w:r>
      <w:r>
        <w:t xml:space="preserve">   monster    </w:t>
      </w:r>
      <w:r>
        <w:t xml:space="preserve">   package    </w:t>
      </w:r>
      <w:r>
        <w:t xml:space="preserve">   patient    </w:t>
      </w:r>
      <w:r>
        <w:t xml:space="preserve">   rabbit    </w:t>
      </w:r>
      <w:r>
        <w:t xml:space="preserve">   rat    </w:t>
      </w:r>
      <w:r>
        <w:t xml:space="preserve">   riches    </w:t>
      </w:r>
      <w:r>
        <w:t xml:space="preserve">   socks    </w:t>
      </w:r>
      <w:r>
        <w:t xml:space="preserve">   specks    </w:t>
      </w:r>
      <w:r>
        <w:t xml:space="preserve">   strawberry    </w:t>
      </w:r>
      <w:r>
        <w:t xml:space="preserve">   treasure    </w:t>
      </w:r>
      <w:r>
        <w:t xml:space="preserve">   water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Belly Rat Bone</dc:title>
  <dcterms:created xsi:type="dcterms:W3CDTF">2021-10-11T07:38:04Z</dcterms:created>
  <dcterms:modified xsi:type="dcterms:W3CDTF">2021-10-11T07:38:04Z</dcterms:modified>
</cp:coreProperties>
</file>