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Dissection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empty sac?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esophagus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Largest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vessel extending out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straight portion of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digestive juice made by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organs are located at the top of the kidneys ONLY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spider-web like membrane?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part of the urogenital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flattened bean shaped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air 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Spaghetti shaped structures?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eggs are produced in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curled portion in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area of the blood?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Dissection</dc:title>
  <dcterms:created xsi:type="dcterms:W3CDTF">2021-10-11T07:37:57Z</dcterms:created>
  <dcterms:modified xsi:type="dcterms:W3CDTF">2021-10-11T07:37:57Z</dcterms:modified>
</cp:coreProperties>
</file>