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Frog  Dissection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urine emptys.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nutrients from food is absorbed into blood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keeps the animal alive?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in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makes insulin?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Acts like a filter and produces bile.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Wide opening that leads to esophagus.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recycles red blood cells and make white blood cells?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catches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Collects oxygen depleted blood as it comes back to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stores bile?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Absorbs water from waste materials before they leave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entry to the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 oxygen rich blood flowing back from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filters the blood and removes nitrogen waste?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mechanical breakdown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Holds pancreas and spleen.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holds the food and prevents animals from escaping?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  Dissection </dc:title>
  <dcterms:created xsi:type="dcterms:W3CDTF">2022-08-13T15:12:53Z</dcterms:created>
  <dcterms:modified xsi:type="dcterms:W3CDTF">2022-08-13T15:12:53Z</dcterms:modified>
</cp:coreProperties>
</file>