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Face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Frogface    </w:t>
      </w:r>
      <w:r>
        <w:t xml:space="preserve">   Jeffrey    </w:t>
      </w:r>
      <w:r>
        <w:t xml:space="preserve">   Joey    </w:t>
      </w:r>
      <w:r>
        <w:t xml:space="preserve">   Karate    </w:t>
      </w:r>
      <w:r>
        <w:t xml:space="preserve">   Mason    </w:t>
      </w:r>
      <w:r>
        <w:t xml:space="preserve">   Mr Anderson    </w:t>
      </w:r>
      <w:r>
        <w:t xml:space="preserve">   Mr Duncan    </w:t>
      </w:r>
      <w:r>
        <w:t xml:space="preserve">   Samantha    </w:t>
      </w:r>
      <w:r>
        <w:t xml:space="preserve">   Seven Eleven    </w:t>
      </w:r>
      <w:r>
        <w:t xml:space="preserve">   Sidney    </w:t>
      </w:r>
      <w:r>
        <w:t xml:space="preserve">   Spelling Bee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Face Word Search</dc:title>
  <dcterms:created xsi:type="dcterms:W3CDTF">2021-10-11T07:38:35Z</dcterms:created>
  <dcterms:modified xsi:type="dcterms:W3CDTF">2021-10-11T07:38:35Z</dcterms:modified>
</cp:coreProperties>
</file>