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Frog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nutrients from food are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pump blood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recycles red blood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absorbs waterfrom waste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acts as a filter, also produces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most of the breakdown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filter the blood and removes nitrogen waste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Functions</dc:title>
  <dcterms:created xsi:type="dcterms:W3CDTF">2021-10-11T07:38:06Z</dcterms:created>
  <dcterms:modified xsi:type="dcterms:W3CDTF">2021-10-11T07:38:06Z</dcterms:modified>
</cp:coreProperties>
</file>