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Life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EGG    </w:t>
      </w:r>
      <w:r>
        <w:t xml:space="preserve">   FOUR LEGS    </w:t>
      </w:r>
      <w:r>
        <w:t xml:space="preserve">   FROG    </w:t>
      </w:r>
      <w:r>
        <w:t xml:space="preserve">   FROGLET    </w:t>
      </w:r>
      <w:r>
        <w:t xml:space="preserve">   GILLS    </w:t>
      </w:r>
      <w:r>
        <w:t xml:space="preserve">   INSECTS    </w:t>
      </w:r>
      <w:r>
        <w:t xml:space="preserve">   LAND    </w:t>
      </w:r>
      <w:r>
        <w:t xml:space="preserve">   LARVAL    </w:t>
      </w:r>
      <w:r>
        <w:t xml:space="preserve">   LIFE    </w:t>
      </w:r>
      <w:r>
        <w:t xml:space="preserve">   LUNGS    </w:t>
      </w:r>
      <w:r>
        <w:t xml:space="preserve">   METAMORPHIC    </w:t>
      </w:r>
      <w:r>
        <w:t xml:space="preserve">   STAGE    </w:t>
      </w:r>
      <w:r>
        <w:t xml:space="preserve">   SWIM    </w:t>
      </w:r>
      <w:r>
        <w:t xml:space="preserve">   TADPOLE    </w:t>
      </w:r>
      <w:r>
        <w:t xml:space="preserve">   TAIL    </w:t>
      </w:r>
      <w:r>
        <w:t xml:space="preserve">   TWO LEGS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Life Cycle </dc:title>
  <dcterms:created xsi:type="dcterms:W3CDTF">2021-10-11T07:39:40Z</dcterms:created>
  <dcterms:modified xsi:type="dcterms:W3CDTF">2021-10-11T07:39:40Z</dcterms:modified>
</cp:coreProperties>
</file>