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Frog Organs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upper chamber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gets oxygen to red blood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filter for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extracts waste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lower chamber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ventilates the middle ear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digestion and absorption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regulates composition of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opens intestinal, urinary, and  genital tracts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absorbs water from indigestible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stores 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 up part of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helps hibernate the body, mate, and metamorphosize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breaks down food after its left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moves food, liquids, and saliva to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pumps blood throughout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Frog Organs </dc:title>
  <dcterms:created xsi:type="dcterms:W3CDTF">2022-08-13T15:13:07Z</dcterms:created>
  <dcterms:modified xsi:type="dcterms:W3CDTF">2022-08-13T15:13:07Z</dcterms:modified>
</cp:coreProperties>
</file>