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Frog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hole on the ground made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marshy course of water leading to a lake or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has a hard shell and lives mostly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surprise attack made by someone/ something from a hidden 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organisms do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layer of the rainforest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on an organisms body helps it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lives by hunting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light to pass through so that things on the other can be clearly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from an 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Vocabulary Words</dc:title>
  <dcterms:created xsi:type="dcterms:W3CDTF">2021-10-11T07:38:55Z</dcterms:created>
  <dcterms:modified xsi:type="dcterms:W3CDTF">2021-10-11T07:38:55Z</dcterms:modified>
</cp:coreProperties>
</file>