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tongue    </w:t>
      </w:r>
      <w:r>
        <w:t xml:space="preserve">   stomach    </w:t>
      </w:r>
      <w:r>
        <w:t xml:space="preserve">   small intestine    </w:t>
      </w:r>
      <w:r>
        <w:t xml:space="preserve">   peroneus    </w:t>
      </w:r>
      <w:r>
        <w:t xml:space="preserve">   nose    </w:t>
      </w:r>
      <w:r>
        <w:t xml:space="preserve">   lungs    </w:t>
      </w:r>
      <w:r>
        <w:t xml:space="preserve">   liver    </w:t>
      </w:r>
      <w:r>
        <w:t xml:space="preserve">   large intestine    </w:t>
      </w:r>
      <w:r>
        <w:t xml:space="preserve">   hindlimbs    </w:t>
      </w:r>
      <w:r>
        <w:t xml:space="preserve">   heart    </w:t>
      </w:r>
      <w:r>
        <w:t xml:space="preserve">   frog    </w:t>
      </w:r>
      <w:r>
        <w:t xml:space="preserve">   forelimbs    </w:t>
      </w:r>
      <w:r>
        <w:t xml:space="preserve">   fat bodies    </w:t>
      </w:r>
      <w:r>
        <w:t xml:space="preserve">   eyes    </w:t>
      </w:r>
      <w:r>
        <w:t xml:space="preserve">   eardrum    </w:t>
      </w:r>
      <w:r>
        <w:t xml:space="preserve">   calf    </w:t>
      </w:r>
      <w:r>
        <w:t xml:space="preserve">   bladder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Frog Word Search</dc:title>
  <dcterms:created xsi:type="dcterms:W3CDTF">2021-10-11T07:39:02Z</dcterms:created>
  <dcterms:modified xsi:type="dcterms:W3CDTF">2021-10-11T07:39:02Z</dcterms:modified>
</cp:coreProperties>
</file>