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Frog and Toad Together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Frog and Toad put the cookies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came out of the cave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Toad wrote on a piece of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Frog and Toad saw at the top of the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frog and toad did after they sat for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last thing that Toad did in his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Toad baked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Toad planted their seeds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Toad did to his plants to make them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Toad walked across during his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Toad and Frog did from the list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Frog told Toad they needed to stop eating the cookies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Frog played in his dream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type of seeds Frog gave to Toad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Frog and Toad Together</dc:title>
  <dcterms:created xsi:type="dcterms:W3CDTF">2021-10-11T07:38:25Z</dcterms:created>
  <dcterms:modified xsi:type="dcterms:W3CDTF">2021-10-11T07:38:25Z</dcterms:modified>
</cp:coreProperties>
</file>