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and Toad - Tomorrow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Chairs    </w:t>
      </w:r>
      <w:r>
        <w:t xml:space="preserve">   Clothes    </w:t>
      </w:r>
      <w:r>
        <w:t xml:space="preserve">   Covers    </w:t>
      </w:r>
      <w:r>
        <w:t xml:space="preserve">   Cupboard    </w:t>
      </w:r>
      <w:r>
        <w:t xml:space="preserve">   Dishes    </w:t>
      </w:r>
      <w:r>
        <w:t xml:space="preserve">   Frog    </w:t>
      </w:r>
      <w:r>
        <w:t xml:space="preserve">   Jacket    </w:t>
      </w:r>
      <w:r>
        <w:t xml:space="preserve">   Pants    </w:t>
      </w:r>
      <w:r>
        <w:t xml:space="preserve">   Plants    </w:t>
      </w:r>
      <w:r>
        <w:t xml:space="preserve">   Sink    </w:t>
      </w:r>
      <w:r>
        <w:t xml:space="preserve">   Toad    </w:t>
      </w:r>
      <w:r>
        <w:t xml:space="preserve">   Tomorrow    </w:t>
      </w:r>
      <w:r>
        <w:t xml:space="preserve">   Watered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and Toad - Tomorrow</dc:title>
  <dcterms:created xsi:type="dcterms:W3CDTF">2021-10-11T07:39:31Z</dcterms:created>
  <dcterms:modified xsi:type="dcterms:W3CDTF">2021-10-11T07:39:31Z</dcterms:modified>
</cp:coreProperties>
</file>