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Froggy's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charlotte    </w:t>
      </w:r>
      <w:r>
        <w:t xml:space="preserve">   facilier    </w:t>
      </w:r>
      <w:r>
        <w:t xml:space="preserve">   big daddy    </w:t>
      </w:r>
      <w:r>
        <w:t xml:space="preserve">   james    </w:t>
      </w:r>
      <w:r>
        <w:t xml:space="preserve">   eudora    </w:t>
      </w:r>
      <w:r>
        <w:t xml:space="preserve">   mama odie    </w:t>
      </w:r>
      <w:r>
        <w:t xml:space="preserve">   ray    </w:t>
      </w:r>
      <w:r>
        <w:t xml:space="preserve">   louis    </w:t>
      </w:r>
      <w:r>
        <w:t xml:space="preserve">   naveen    </w:t>
      </w:r>
      <w:r>
        <w:t xml:space="preserve">   Tiana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Froggy's Word seach</dc:title>
  <dcterms:created xsi:type="dcterms:W3CDTF">2021-10-11T07:38:06Z</dcterms:created>
  <dcterms:modified xsi:type="dcterms:W3CDTF">2021-10-11T07:38:06Z</dcterms:modified>
</cp:coreProperties>
</file>