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Froglu's Search For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suave    </w:t>
      </w:r>
      <w:r>
        <w:t xml:space="preserve">   stucco    </w:t>
      </w:r>
      <w:r>
        <w:t xml:space="preserve">   streptococcus     </w:t>
      </w:r>
      <w:r>
        <w:t xml:space="preserve">   stethoscope     </w:t>
      </w:r>
      <w:r>
        <w:t xml:space="preserve">   stenographer     </w:t>
      </w:r>
      <w:r>
        <w:t xml:space="preserve">   stegosaurus     </w:t>
      </w:r>
      <w:r>
        <w:t xml:space="preserve">   statistician     </w:t>
      </w:r>
      <w:r>
        <w:t xml:space="preserve">   synonym     </w:t>
      </w:r>
      <w:r>
        <w:t xml:space="preserve">   sovereign     </w:t>
      </w:r>
      <w:r>
        <w:t xml:space="preserve">   sophisticated     </w:t>
      </w:r>
      <w:r>
        <w:t xml:space="preserve">   simultaneous     </w:t>
      </w:r>
      <w:r>
        <w:t xml:space="preserve">   sergeant     </w:t>
      </w:r>
      <w:r>
        <w:t xml:space="preserve">   seismology     </w:t>
      </w:r>
      <w:r>
        <w:t xml:space="preserve">   sedimentary     </w:t>
      </w:r>
      <w:r>
        <w:t xml:space="preserve">   schizophrenia     </w:t>
      </w:r>
      <w:r>
        <w:t xml:space="preserve">   sabotage     </w:t>
      </w:r>
      <w:r>
        <w:t xml:space="preserve">   scavenger     </w:t>
      </w:r>
      <w:r>
        <w:t xml:space="preserve">   sauerkraut     </w:t>
      </w:r>
      <w:r>
        <w:t xml:space="preserve">   satisfactory     </w:t>
      </w:r>
      <w:r>
        <w:t xml:space="preserve">   sapphire     </w:t>
      </w:r>
      <w:r>
        <w:t xml:space="preserve">   salmon     </w:t>
      </w:r>
      <w:r>
        <w:t xml:space="preserve">   salamander    </w:t>
      </w:r>
      <w:r>
        <w:t xml:space="preserve">   Sagittarius     </w:t>
      </w:r>
      <w:r>
        <w:t xml:space="preserve">   sacrifice     </w:t>
      </w:r>
      <w:r>
        <w:t xml:space="preserve">   saccharin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Froglu's Search For Words</dc:title>
  <dcterms:created xsi:type="dcterms:W3CDTF">2021-10-11T07:37:56Z</dcterms:created>
  <dcterms:modified xsi:type="dcterms:W3CDTF">2021-10-11T07:37:56Z</dcterms:modified>
</cp:coreProperties>
</file>