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From Appeasement to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of Austria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 all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invaded by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"Line" between France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Germany-Italy-Japan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Hitler made treaty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Treaty Hitler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against Franco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city where conference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of giving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"Superior" people according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fascist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"miracle"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Failed German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of lightning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Appeasement to War</dc:title>
  <dcterms:created xsi:type="dcterms:W3CDTF">2021-10-11T07:38:36Z</dcterms:created>
  <dcterms:modified xsi:type="dcterms:W3CDTF">2021-10-11T07:38:36Z</dcterms:modified>
</cp:coreProperties>
</file>