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Bad to Cursed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alexis' original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Alexis'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alexis have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does she dye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forgot their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does alexis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alexis call to get answers?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alexis meet at the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spirit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Alexis' boyfriends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Alexis' boyfriend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neighborhood does Alexis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knows Alexis is in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dog that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person alexis calls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alexis'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demon that possesed alexis'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Alexis'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Alexis'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Bad to Cursed</dc:title>
  <dcterms:created xsi:type="dcterms:W3CDTF">2021-10-11T07:38:04Z</dcterms:created>
  <dcterms:modified xsi:type="dcterms:W3CDTF">2021-10-11T07:38:04Z</dcterms:modified>
</cp:coreProperties>
</file>