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From Bill to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Amend, debate, rewrite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Governing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Billl moves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Change, add, or delete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chamber of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Proposed legislation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presentation of bill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House of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overrule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Each side of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Highest position in U.S.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people who study a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who Introduces a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Discuss and argue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Bill to Law</dc:title>
  <dcterms:created xsi:type="dcterms:W3CDTF">2021-10-11T07:39:23Z</dcterms:created>
  <dcterms:modified xsi:type="dcterms:W3CDTF">2021-10-11T07:39:23Z</dcterms:modified>
</cp:coreProperties>
</file>