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Boys To Young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courageous    </w:t>
      </w:r>
      <w:r>
        <w:t xml:space="preserve">   reliable    </w:t>
      </w:r>
      <w:r>
        <w:t xml:space="preserve">   dependable    </w:t>
      </w:r>
      <w:r>
        <w:t xml:space="preserve">   hardworking    </w:t>
      </w:r>
      <w:r>
        <w:t xml:space="preserve">   protector    </w:t>
      </w:r>
      <w:r>
        <w:t xml:space="preserve">   groomed    </w:t>
      </w:r>
      <w:r>
        <w:t xml:space="preserve">   responsibilty    </w:t>
      </w:r>
      <w:r>
        <w:t xml:space="preserve">   culture    </w:t>
      </w:r>
      <w:r>
        <w:t xml:space="preserve">   intelligent    </w:t>
      </w:r>
      <w:r>
        <w:t xml:space="preserve">   selfesteem    </w:t>
      </w:r>
      <w:r>
        <w:t xml:space="preserve">   selfworth    </w:t>
      </w:r>
      <w:r>
        <w:t xml:space="preserve">   teenage    </w:t>
      </w:r>
      <w:r>
        <w:t xml:space="preserve">   gentleman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Boys To Young Men</dc:title>
  <dcterms:created xsi:type="dcterms:W3CDTF">2021-10-11T07:38:11Z</dcterms:created>
  <dcterms:modified xsi:type="dcterms:W3CDTF">2021-10-11T07:38:11Z</dcterms:modified>
</cp:coreProperties>
</file>