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Dust Bowl to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Mount Rushmore    </w:t>
      </w:r>
      <w:r>
        <w:t xml:space="preserve">   economic    </w:t>
      </w:r>
      <w:r>
        <w:t xml:space="preserve">   Social Security Act    </w:t>
      </w:r>
      <w:r>
        <w:t xml:space="preserve">   Franklin D Roosevelt    </w:t>
      </w:r>
      <w:r>
        <w:t xml:space="preserve">   Dust Bowl    </w:t>
      </w:r>
      <w:r>
        <w:t xml:space="preserve">   stock    </w:t>
      </w:r>
      <w:r>
        <w:t xml:space="preserve">   loan    </w:t>
      </w:r>
      <w:r>
        <w:t xml:space="preserve">   credit    </w:t>
      </w:r>
      <w:r>
        <w:t xml:space="preserve">   relief    </w:t>
      </w:r>
      <w:r>
        <w:t xml:space="preserve">   programs    </w:t>
      </w:r>
      <w:r>
        <w:t xml:space="preserve">   pension    </w:t>
      </w:r>
      <w:r>
        <w:t xml:space="preserve">   fund    </w:t>
      </w:r>
      <w:r>
        <w:t xml:space="preserve">   amendment    </w:t>
      </w:r>
      <w:r>
        <w:t xml:space="preserve">   tension    </w:t>
      </w:r>
      <w:r>
        <w:t xml:space="preserve">   change    </w:t>
      </w:r>
      <w:r>
        <w:t xml:space="preserve">   systems    </w:t>
      </w:r>
      <w:r>
        <w:t xml:space="preserve">   power    </w:t>
      </w:r>
      <w:r>
        <w:t xml:space="preserve">   New Deal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Dust Bowl to New Deal</dc:title>
  <dcterms:created xsi:type="dcterms:W3CDTF">2021-10-11T07:39:04Z</dcterms:created>
  <dcterms:modified xsi:type="dcterms:W3CDTF">2021-10-11T07:39:04Z</dcterms:modified>
</cp:coreProperties>
</file>