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Fallow to Fertile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Isreal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 desire for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garden tool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Unplowed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 away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or come 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Fallow to Fertile</dc:title>
  <dcterms:created xsi:type="dcterms:W3CDTF">2021-10-11T07:38:08Z</dcterms:created>
  <dcterms:modified xsi:type="dcterms:W3CDTF">2021-10-11T07:38:08Z</dcterms:modified>
</cp:coreProperties>
</file>