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Hans to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HENRY FINALLY LIVED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BUILDING A JEWISH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BROTHER ALBERT PROBABLY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STUTTGART OFFICE WHERE HANS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HANS' AGE LEAVING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HANS' RELATIVE WHO DIED IN DACHAU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HANS' BICYCLE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BROTHER MAX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PHONE BOOK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NAME ON HANS' VISA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FAMILY STORE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WHOSE POETRY HANS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HANS SENT TO FOR HIS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HANS' AGE LEAVING ROTTWEIL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MEANING OF HENRY'S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HENRY STARTED SELLING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JAPANESE CAMERA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OF BROKEN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OF HANS'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BLOCKS DEDICATED TO HOLOCAUST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CITY HANS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HANS' FATHER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FIRST  NAME HANS CHOSE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Hans to Henry</dc:title>
  <dcterms:created xsi:type="dcterms:W3CDTF">2021-10-11T07:39:18Z</dcterms:created>
  <dcterms:modified xsi:type="dcterms:W3CDTF">2021-10-11T07:39:18Z</dcterms:modified>
</cp:coreProperties>
</file>