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Persecutor to Preacher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Saul tried to throw Christians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God's disciples called _______ helped Saul.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Saul was then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spoke to Saul on the road to 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began to share _____'s message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Saul went to the high priest to get a _______ giving him the right to arrest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 was blinded for ______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Saul escaped the city in a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wanted Saul to go to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Saul changed his name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road to Damascus Saul was blinded by a bright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said why do you persecute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Saul was from this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Persecutor to Preacher</dc:title>
  <dcterms:created xsi:type="dcterms:W3CDTF">2021-10-11T07:39:04Z</dcterms:created>
  <dcterms:modified xsi:type="dcterms:W3CDTF">2021-10-11T07:39:04Z</dcterms:modified>
</cp:coreProperties>
</file>