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From Reconstruction to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Alicia Garza, Patrisse Cullors and Opal Tometi created this group after the murder of Trayvon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deny people the right to vote is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First African American elected to United State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used to say that the election of Barack Obama ended 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Party that created Emancipation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causes of African American  economic 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 Amrican who ran for the Democratic presidential nomination in 1984 and 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African American elected to United State Senate after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14 year old boy killed in Mississippi for allegedly flirting with a white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President who has issued the most pardons and commutations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executive order (by president or governor) that shortens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President before Barack Obama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1964 Republican candidate who voted against the Civil Rights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Per cent of African American unemployed under President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 executive (by president or governor) order that cancels a conviction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San Francisco 49ers player who has refused to stand for the national athem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Term used to explain privileges that automatically benefit 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President who signed Emancipation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African American lady whose refusal to giver up her seat on the bus and started the Montgomery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$7.25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Civil Rights Movement use this tactic to achieve their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$10.00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First African American to run for Democratic nomination for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State where people voted to create Martin Luther King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organization that upheld the rights of freed slaves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types of offenses committed by most of the people pardoned by President Obama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ran to be the Democratice presidential candidate in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in which the Little Rock 9 integrated Central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 Cent of African Americans unemployed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Huey P. Newton and Bobby Seale founded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Supreme Court ruling that outlawed segregated schools was Brown vs________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Presidential Candidate who started African American switch from Republican to Democratic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African-American mathematician who calculated flight trajectories for the 1969 Apollo 11 flight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1964 Civil Rights Act outlawed ____________based on race, color, religion, sex or national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African American military pilots and bombers who fought in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historical period from 1865 to 1877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1865 amendment 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Supreme Court ruling declared that African American could not be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organized the 1963 March on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of white suprememist  groups organized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Emancipation Proclamation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These Southern laws created "separate but equal" status for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Voting Rights Act of 1965 prohibited discrimination 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1964,Malcolm X spoke at a rally and called for freedom, justice, and equality "by any means 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Americans who believe that President Obama is not a U. S. citizen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Reconstruction to Obama</dc:title>
  <dcterms:created xsi:type="dcterms:W3CDTF">2021-10-11T07:38:10Z</dcterms:created>
  <dcterms:modified xsi:type="dcterms:W3CDTF">2021-10-11T07:38:10Z</dcterms:modified>
</cp:coreProperties>
</file>