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Republic to Empire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philosopher and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Roman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Caesar's former assistant who emerged to take control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the fundimental nature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ally of Julius Caesar who helped rule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Italian, French, Spanish, Portuguese and Romainian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gifted public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raised channel used to carry water from mountains into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legal system based on a written code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Julius Caesar's adopted son, who helped rule Rome and was later named Augustus</w:t>
            </w:r>
          </w:p>
        </w:tc>
      </w:tr>
    </w:tbl>
    <w:p>
      <w:pPr>
        <w:pStyle w:val="WordBankMedium"/>
      </w:pPr>
      <w:r>
        <w:t xml:space="preserve">   Aqueduct     </w:t>
      </w:r>
      <w:r>
        <w:t xml:space="preserve">   Pompey    </w:t>
      </w:r>
      <w:r>
        <w:t xml:space="preserve">   Julius Caesar     </w:t>
      </w:r>
      <w:r>
        <w:t xml:space="preserve">   Cicero     </w:t>
      </w:r>
      <w:r>
        <w:t xml:space="preserve">   Pax Romana    </w:t>
      </w:r>
      <w:r>
        <w:t xml:space="preserve">   Romance Languages     </w:t>
      </w:r>
      <w:r>
        <w:t xml:space="preserve">   Civil Law    </w:t>
      </w:r>
      <w:r>
        <w:t xml:space="preserve">   Orator     </w:t>
      </w:r>
      <w:r>
        <w:t xml:space="preserve">   Philosopher     </w:t>
      </w:r>
      <w:r>
        <w:t xml:space="preserve">   Antony    </w:t>
      </w:r>
      <w:r>
        <w:t xml:space="preserve">   Octavian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Republic to Empire Vocabulary</dc:title>
  <dcterms:created xsi:type="dcterms:W3CDTF">2021-10-11T07:38:39Z</dcterms:created>
  <dcterms:modified xsi:type="dcterms:W3CDTF">2021-10-11T07:38:39Z</dcterms:modified>
</cp:coreProperties>
</file>