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From Russia With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MSNBC's chronicler of the Trump, Russia connection?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Trumps Russian BFF?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she need to add Russian sables to her fashion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Opulent Long Islander?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He's Betsy's little bro?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Trump accused him of wiretapping?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"Special Counsel"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 Trump's coming due?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called the Russians from the inaugural platform?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His big game hunt for Russians took place in Trump Tower?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Russia's CIA?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 dined alone with Trump in the White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Russia, NRA link?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Manafort's right hand felon?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Official Presidential statements?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worst name you can call Trump?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RNC mouthpiece shut up by Trump?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Nixon's carry over dirty trickster?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Dmitry, who answers the call for Putin?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Recused General with a drawl?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Trump spilled the beans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Trump's bench warmer?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contemplated on national TV whether he should honor his subpoena?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#45?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once gave Trump his only Hope?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Trump's; I hardly know him attorney?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Jolly old ambassador Sergei?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Don't question her about Russia?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George met the "professor"?</w:t>
            </w:r>
          </w:p>
        </w:tc>
      </w:tr>
    </w:tbl>
    <w:p>
      <w:pPr>
        <w:pStyle w:val="WordBankMedium"/>
      </w:pPr>
      <w:r>
        <w:t xml:space="preserve">   Nunberg    </w:t>
      </w:r>
      <w:r>
        <w:t xml:space="preserve">   Putin    </w:t>
      </w:r>
      <w:r>
        <w:t xml:space="preserve">   Erik    </w:t>
      </w:r>
      <w:r>
        <w:t xml:space="preserve">   Manafort    </w:t>
      </w:r>
      <w:r>
        <w:t xml:space="preserve">   Flynn    </w:t>
      </w:r>
      <w:r>
        <w:t xml:space="preserve">   Hicks    </w:t>
      </w:r>
      <w:r>
        <w:t xml:space="preserve">   Priebus    </w:t>
      </w:r>
      <w:r>
        <w:t xml:space="preserve">   Ivanka    </w:t>
      </w:r>
      <w:r>
        <w:t xml:space="preserve">   Peskov    </w:t>
      </w:r>
      <w:r>
        <w:t xml:space="preserve">   Comey    </w:t>
      </w:r>
      <w:r>
        <w:t xml:space="preserve">   Gates    </w:t>
      </w:r>
      <w:r>
        <w:t xml:space="preserve">   Trump    </w:t>
      </w:r>
      <w:r>
        <w:t xml:space="preserve">   DonJr    </w:t>
      </w:r>
      <w:r>
        <w:t xml:space="preserve">   Stone    </w:t>
      </w:r>
      <w:r>
        <w:t xml:space="preserve">    Mueller    </w:t>
      </w:r>
      <w:r>
        <w:t xml:space="preserve">   Maddow    </w:t>
      </w:r>
      <w:r>
        <w:t xml:space="preserve">   Sanders    </w:t>
      </w:r>
      <w:r>
        <w:t xml:space="preserve">   IOU    </w:t>
      </w:r>
      <w:r>
        <w:t xml:space="preserve">   Sessions    </w:t>
      </w:r>
      <w:r>
        <w:t xml:space="preserve">   Kislyak    </w:t>
      </w:r>
      <w:r>
        <w:t xml:space="preserve">   Baby    </w:t>
      </w:r>
      <w:r>
        <w:t xml:space="preserve">   pub    </w:t>
      </w:r>
      <w:r>
        <w:t xml:space="preserve">   GRU    </w:t>
      </w:r>
      <w:r>
        <w:t xml:space="preserve">   Butina    </w:t>
      </w:r>
      <w:r>
        <w:t xml:space="preserve">   Obama    </w:t>
      </w:r>
      <w:r>
        <w:t xml:space="preserve">   Tweets    </w:t>
      </w:r>
      <w:r>
        <w:t xml:space="preserve">   Oval Office    </w:t>
      </w:r>
      <w:r>
        <w:t xml:space="preserve">   Kavanaugh    </w:t>
      </w:r>
      <w:r>
        <w:t xml:space="preserve">   Cohen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Russia With Love</dc:title>
  <dcterms:created xsi:type="dcterms:W3CDTF">2021-10-11T07:38:55Z</dcterms:created>
  <dcterms:modified xsi:type="dcterms:W3CDTF">2021-10-11T07:38:55Z</dcterms:modified>
</cp:coreProperties>
</file>