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Seed To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</w:t>
            </w:r>
          </w:p>
        </w:tc>
      </w:tr>
    </w:tbl>
    <w:p>
      <w:pPr>
        <w:pStyle w:val="WordBankMedium"/>
      </w:pPr>
      <w:r>
        <w:t xml:space="preserve">   flower    </w:t>
      </w:r>
      <w:r>
        <w:t xml:space="preserve">   seed    </w:t>
      </w:r>
      <w:r>
        <w:t xml:space="preserve">   pollen    </w:t>
      </w:r>
      <w:r>
        <w:t xml:space="preserve">   petal    </w:t>
      </w:r>
      <w:r>
        <w:t xml:space="preserve">   pollination    </w:t>
      </w:r>
      <w:r>
        <w:t xml:space="preserve">   ovule    </w:t>
      </w:r>
      <w:r>
        <w:t xml:space="preserve">   pod    </w:t>
      </w:r>
      <w:r>
        <w:t xml:space="preserve">   flower bed    </w:t>
      </w:r>
      <w:r>
        <w:t xml:space="preserve">   germination    </w:t>
      </w:r>
      <w:r>
        <w:t xml:space="preserve">   leaves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Seed To Plant</dc:title>
  <dcterms:created xsi:type="dcterms:W3CDTF">2021-10-11T07:38:48Z</dcterms:created>
  <dcterms:modified xsi:type="dcterms:W3CDTF">2021-10-11T07:38:48Z</dcterms:modified>
</cp:coreProperties>
</file>