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Seed to Plant</w:t>
      </w:r>
    </w:p>
    <w:p>
      <w:pPr>
        <w:pStyle w:val="Questions"/>
      </w:pPr>
      <w:r>
        <w:t xml:space="preserve">1. LATL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OFTS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AWP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LLBA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YAWN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LMALS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FLUWA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ARLWPALEP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tall    </w:t>
      </w:r>
      <w:r>
        <w:t xml:space="preserve">   saw    </w:t>
      </w:r>
      <w:r>
        <w:t xml:space="preserve">   dog    </w:t>
      </w:r>
      <w:r>
        <w:t xml:space="preserve">   draw    </w:t>
      </w:r>
      <w:r>
        <w:t xml:space="preserve">   call    </w:t>
      </w:r>
      <w:r>
        <w:t xml:space="preserve">   fall    </w:t>
      </w:r>
      <w:r>
        <w:t xml:space="preserve">   soft    </w:t>
      </w:r>
      <w:r>
        <w:t xml:space="preserve">   paw    </w:t>
      </w:r>
      <w:r>
        <w:t xml:space="preserve">   ball    </w:t>
      </w:r>
      <w:r>
        <w:t xml:space="preserve">   yawn    </w:t>
      </w:r>
      <w:r>
        <w:t xml:space="preserve">   log    </w:t>
      </w:r>
      <w:r>
        <w:t xml:space="preserve">   small    </w:t>
      </w:r>
      <w:r>
        <w:t xml:space="preserve">   awful    </w:t>
      </w:r>
      <w:r>
        <w:t xml:space="preserve">   wallpaper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Seed to Plant</dc:title>
  <dcterms:created xsi:type="dcterms:W3CDTF">2021-10-11T07:38:35Z</dcterms:created>
  <dcterms:modified xsi:type="dcterms:W3CDTF">2021-10-11T07:38:35Z</dcterms:modified>
</cp:coreProperties>
</file>