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From Seed to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to look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part of 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pollen from one flower to another for reproduction.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rivers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powder made by 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feeding for health and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becomes fully grown or ready to be used as food</w:t>
            </w:r>
          </w:p>
        </w:tc>
      </w:tr>
    </w:tbl>
    <w:p>
      <w:pPr>
        <w:pStyle w:val="WordBankSmall"/>
      </w:pPr>
      <w:r>
        <w:t xml:space="preserve">   nutrition    </w:t>
      </w:r>
      <w:r>
        <w:t xml:space="preserve">   beautiful    </w:t>
      </w:r>
      <w:r>
        <w:t xml:space="preserve">   streams    </w:t>
      </w:r>
      <w:r>
        <w:t xml:space="preserve">   protect    </w:t>
      </w:r>
      <w:r>
        <w:t xml:space="preserve">   ripen    </w:t>
      </w:r>
      <w:r>
        <w:t xml:space="preserve">   nectar    </w:t>
      </w:r>
      <w:r>
        <w:t xml:space="preserve">   pollination    </w:t>
      </w:r>
      <w:r>
        <w:t xml:space="preserve">   pollen    </w:t>
      </w:r>
      <w:r>
        <w:t xml:space="preserve">   pistil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Seed to Plant</dc:title>
  <dcterms:created xsi:type="dcterms:W3CDTF">2021-10-11T07:38:46Z</dcterms:created>
  <dcterms:modified xsi:type="dcterms:W3CDTF">2021-10-11T07:38:46Z</dcterms:modified>
</cp:coreProperties>
</file>