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Sentencing to Release 9.3 &amp; 9.4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Victim Assistance Fund    </w:t>
      </w:r>
      <w:r>
        <w:t xml:space="preserve">   victims    </w:t>
      </w:r>
      <w:r>
        <w:t xml:space="preserve">   impact statement    </w:t>
      </w:r>
      <w:r>
        <w:t xml:space="preserve">   bronson    </w:t>
      </w:r>
      <w:r>
        <w:t xml:space="preserve">   pena    </w:t>
      </w:r>
      <w:r>
        <w:t xml:space="preserve">   Gustafsen Lake standoff    </w:t>
      </w:r>
      <w:r>
        <w:t xml:space="preserve">   healing circles    </w:t>
      </w:r>
      <w:r>
        <w:t xml:space="preserve">   releasing circles    </w:t>
      </w:r>
      <w:r>
        <w:t xml:space="preserve">   sentencing circles    </w:t>
      </w:r>
      <w:r>
        <w:t xml:space="preserve">   restorative Justice    </w:t>
      </w:r>
      <w:r>
        <w:t xml:space="preserve">   Non-Capital    </w:t>
      </w:r>
      <w:r>
        <w:t xml:space="preserve">   Capital Punishment    </w:t>
      </w:r>
      <w:r>
        <w:t xml:space="preserve">   The Crown    </w:t>
      </w:r>
      <w:r>
        <w:t xml:space="preserve">   offenders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Sentencing to Release 9.3 &amp; 9.4</dc:title>
  <dcterms:created xsi:type="dcterms:W3CDTF">2021-10-11T07:38:53Z</dcterms:created>
  <dcterms:modified xsi:type="dcterms:W3CDTF">2021-10-11T07:38:53Z</dcterms:modified>
</cp:coreProperties>
</file>