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From The Mist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Never Land    </w:t>
      </w:r>
      <w:r>
        <w:t xml:space="preserve">   Never girls    </w:t>
      </w:r>
      <w:r>
        <w:t xml:space="preserve">   Excitement    </w:t>
      </w:r>
      <w:r>
        <w:t xml:space="preserve">   Adventure    </w:t>
      </w:r>
      <w:r>
        <w:t xml:space="preserve">   Horses    </w:t>
      </w:r>
      <w:r>
        <w:t xml:space="preserve">   Pixie Hollow    </w:t>
      </w:r>
      <w:r>
        <w:t xml:space="preserve">   Lainey    </w:t>
      </w:r>
      <w:r>
        <w:t xml:space="preserve">   Gabby    </w:t>
      </w:r>
      <w:r>
        <w:t xml:space="preserve">   Mia    </w:t>
      </w:r>
      <w:r>
        <w:t xml:space="preserve">   Kate    </w:t>
      </w:r>
      <w:r>
        <w:t xml:space="preserve">   Fairy    </w:t>
      </w:r>
      <w:r>
        <w:t xml:space="preserve">   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Mist </dc:title>
  <dcterms:created xsi:type="dcterms:W3CDTF">2021-10-11T07:38:58Z</dcterms:created>
  <dcterms:modified xsi:type="dcterms:W3CDTF">2021-10-11T07:38:58Z</dcterms:modified>
</cp:coreProperties>
</file>