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From a Cell to an Organism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chromosomes    </w:t>
      </w:r>
      <w:r>
        <w:t xml:space="preserve">   spindle    </w:t>
      </w:r>
      <w:r>
        <w:t xml:space="preserve">   organ system    </w:t>
      </w:r>
      <w:r>
        <w:t xml:space="preserve">   organ    </w:t>
      </w:r>
      <w:r>
        <w:t xml:space="preserve">   tissue    </w:t>
      </w:r>
      <w:r>
        <w:t xml:space="preserve">   stem cell    </w:t>
      </w:r>
      <w:r>
        <w:t xml:space="preserve">   cell differentiation    </w:t>
      </w:r>
      <w:r>
        <w:t xml:space="preserve">   replacement    </w:t>
      </w:r>
      <w:r>
        <w:t xml:space="preserve">   daughter cell    </w:t>
      </w:r>
      <w:r>
        <w:t xml:space="preserve">   cytokinesis    </w:t>
      </w:r>
      <w:r>
        <w:t xml:space="preserve">   mitosis    </w:t>
      </w:r>
      <w:r>
        <w:t xml:space="preserve">   centromere    </w:t>
      </w:r>
      <w:r>
        <w:t xml:space="preserve">   sister chromatid    </w:t>
      </w:r>
      <w:r>
        <w:t xml:space="preserve">   interphase    </w:t>
      </w:r>
      <w:r>
        <w:t xml:space="preserve">   cell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From a Cell to an Organism</dc:title>
  <dcterms:created xsi:type="dcterms:W3CDTF">2021-10-11T07:38:57Z</dcterms:created>
  <dcterms:modified xsi:type="dcterms:W3CDTF">2021-10-11T07:38:57Z</dcterms:modified>
</cp:coreProperties>
</file>