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field to fork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chocolate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crops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sweet potatoes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Added to chocolate to make it sweeter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cuts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milk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 of transport food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farmers grow in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ingredient in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that farmers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sugar snap peas are grown</w:t>
            </w:r>
          </w:p>
        </w:tc>
      </w:tr>
    </w:tbl>
    <w:p>
      <w:pPr>
        <w:pStyle w:val="WordBankMedium"/>
      </w:pPr>
      <w:r>
        <w:t xml:space="preserve">   crops    </w:t>
      </w:r>
      <w:r>
        <w:t xml:space="preserve">   tractor    </w:t>
      </w:r>
      <w:r>
        <w:t xml:space="preserve">   combine harvester    </w:t>
      </w:r>
      <w:r>
        <w:t xml:space="preserve">   cow    </w:t>
      </w:r>
      <w:r>
        <w:t xml:space="preserve">   England    </w:t>
      </w:r>
      <w:r>
        <w:t xml:space="preserve">   fertiliser     </w:t>
      </w:r>
      <w:r>
        <w:t xml:space="preserve">   freight train    </w:t>
      </w:r>
      <w:r>
        <w:t xml:space="preserve">   cacao     </w:t>
      </w:r>
      <w:r>
        <w:t xml:space="preserve">   rosemary    </w:t>
      </w:r>
      <w:r>
        <w:t xml:space="preserve">   flour    </w:t>
      </w:r>
      <w:r>
        <w:t xml:space="preserve">   Uganda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field to fork</dc:title>
  <dcterms:created xsi:type="dcterms:W3CDTF">2021-10-11T07:39:29Z</dcterms:created>
  <dcterms:modified xsi:type="dcterms:W3CDTF">2021-10-11T07:39:29Z</dcterms:modified>
</cp:coreProperties>
</file>