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From mechanics to electronics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Asteroid breakout    </w:t>
      </w:r>
      <w:r>
        <w:t xml:space="preserve">   Anti aircraft    </w:t>
      </w:r>
      <w:r>
        <w:t xml:space="preserve">   Computer space    </w:t>
      </w:r>
      <w:r>
        <w:t xml:space="preserve">   Galaxian    </w:t>
      </w:r>
      <w:r>
        <w:t xml:space="preserve">   Star raiders    </w:t>
      </w:r>
      <w:r>
        <w:t xml:space="preserve">   Lunar lander    </w:t>
      </w:r>
      <w:r>
        <w:t xml:space="preserve">   Space invaders    </w:t>
      </w:r>
      <w:r>
        <w:t xml:space="preserve">   Death race    </w:t>
      </w:r>
      <w:r>
        <w:t xml:space="preserve">   Pong    </w:t>
      </w:r>
      <w:r>
        <w:t xml:space="preserve">   Pac man    </w:t>
      </w:r>
      <w:r>
        <w:t xml:space="preserve">   Breakout    </w:t>
      </w:r>
      <w:r>
        <w:t xml:space="preserve">   Gun fight    </w:t>
      </w:r>
      <w:r>
        <w:t xml:space="preserve">   Combat    </w:t>
      </w:r>
      <w:r>
        <w:t xml:space="preserve">   Galaxy game    </w:t>
      </w:r>
      <w:r>
        <w:t xml:space="preserve">   Night driver    </w:t>
      </w:r>
      <w:r>
        <w:t xml:space="preserve">   Video pinball    </w:t>
      </w:r>
      <w:r>
        <w:t xml:space="preserve">   Star Trek    </w:t>
      </w:r>
      <w:r>
        <w:t xml:space="preserve">   Lemonade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mechanics to electronics </dc:title>
  <dcterms:created xsi:type="dcterms:W3CDTF">2021-10-11T07:38:18Z</dcterms:created>
  <dcterms:modified xsi:type="dcterms:W3CDTF">2021-10-11T07:38:18Z</dcterms:modified>
</cp:coreProperties>
</file>