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From the Mixed Up Files of Mrs. Basil E. Frankweiler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"runaway boy" likes (synonym: challenges)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Mrs. Frankweiler's lawyer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mysterious statue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card game "runaway boy"  plays to earn his income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nouilles et fromage en casserole- simplified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location in the Egyptian Wing where the children discovered their classmates on a field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newspaper that runaway children are featured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runaway boy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Frankweiler's lawyer's relation to runaway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artist who created Angel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file that holds the truth about the statue (two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city where the museum is located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the runaway children earned an income (two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town in Connecticut the children are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runaway girl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runaway children's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the art museum where the children are hiding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reason "runaway girl" originally gives for running away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the Mixed Up Files of Mrs. Basil E. Frankweiler </dc:title>
  <dcterms:created xsi:type="dcterms:W3CDTF">2021-10-11T07:38:32Z</dcterms:created>
  <dcterms:modified xsi:type="dcterms:W3CDTF">2021-10-11T07:38:32Z</dcterms:modified>
</cp:coreProperties>
</file>