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From the Mixed up Files of Mrs. Basil E Frankweiler</w:t>
      </w:r>
    </w:p>
    <w:p>
      <w:pPr>
        <w:pStyle w:val="Questions"/>
      </w:pPr>
      <w:r>
        <w:t xml:space="preserve">1. RNKRLWEAIEF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EIJMA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ACADLUI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LNGECALOEIHM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LOIINV CAES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TYPGE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POALNITMTERO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EMMSUU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ANLIAIT RACEISNESNA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STPO FICFEO OXB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Mixed up Files of Mrs. Basil E Frankweiler</dc:title>
  <dcterms:created xsi:type="dcterms:W3CDTF">2021-10-11T07:38:20Z</dcterms:created>
  <dcterms:modified xsi:type="dcterms:W3CDTF">2021-10-11T07:38:20Z</dcterms:modified>
</cp:coreProperties>
</file>