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From the Red Sea to the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Weekly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Priestly tribe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Carried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Supernaturally parted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Moses'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rod budded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face shone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Moses' father-in-law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Red Sea to the Jordan</dc:title>
  <dcterms:created xsi:type="dcterms:W3CDTF">2021-10-11T07:38:20Z</dcterms:created>
  <dcterms:modified xsi:type="dcterms:W3CDTF">2021-10-11T07:38:20Z</dcterms:modified>
</cp:coreProperties>
</file>