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Frome RC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local canal to run alongside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 Tree races, by White Star running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between pronation and supination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Nationality of the men’s 100m world record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name for Deka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up on a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watch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Local(ish) village marathon and relay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50% of marathon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then high intensity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10k run on same day as London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runner is one of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half marathon in north Wiltshire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running brand with three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ultra Ham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Slow, conversational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Local(ish) village marathon and relay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local canal to run alongside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Frome RC crossword puzzle</dc:title>
  <dcterms:created xsi:type="dcterms:W3CDTF">2021-10-11T07:39:08Z</dcterms:created>
  <dcterms:modified xsi:type="dcterms:W3CDTF">2021-10-11T07:39:08Z</dcterms:modified>
</cp:coreProperties>
</file>