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Crawl</w:t>
      </w:r>
    </w:p>
    <w:p>
      <w:pPr>
        <w:pStyle w:val="Questions"/>
      </w:pPr>
      <w:r>
        <w:t xml:space="preserve">1. PONER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SOUINTONUC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ANLIETAGNRT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TNEIERLSAM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TFASTES ERKTOS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EERF YTESL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NALPAR LEXF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IAARLTENLU HNBIAGRET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ILETAARBL IEGRNBTAH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REVO AMR EREYCROV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HHGI EOWLB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 HEPSA VRPPSEOUIL ESAPH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Crawl</dc:title>
  <dcterms:created xsi:type="dcterms:W3CDTF">2021-10-11T07:38:31Z</dcterms:created>
  <dcterms:modified xsi:type="dcterms:W3CDTF">2021-10-11T07:38:31Z</dcterms:modified>
</cp:coreProperties>
</file>