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Crawl 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Push and glide    </w:t>
      </w:r>
      <w:r>
        <w:t xml:space="preserve">   Pull under water    </w:t>
      </w:r>
      <w:r>
        <w:t xml:space="preserve">   Side breathing    </w:t>
      </w:r>
      <w:r>
        <w:t xml:space="preserve">   High elbow    </w:t>
      </w:r>
      <w:r>
        <w:t xml:space="preserve">   Relaxed ankles    </w:t>
      </w:r>
      <w:r>
        <w:t xml:space="preserve">   Toes pointed    </w:t>
      </w:r>
      <w:r>
        <w:t xml:space="preserve">   Continuous leg action    </w:t>
      </w:r>
      <w:r>
        <w:t xml:space="preserve">   Bubbles    </w:t>
      </w:r>
      <w:r>
        <w:t xml:space="preserve">   Elbow    </w:t>
      </w:r>
      <w:r>
        <w:t xml:space="preserve">   Streamlined    </w:t>
      </w:r>
      <w:r>
        <w:t xml:space="preserve">   Long Legs    </w:t>
      </w:r>
      <w:r>
        <w:t xml:space="preserve">   Front crawl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Crawl  wordsearch </dc:title>
  <dcterms:created xsi:type="dcterms:W3CDTF">2021-10-11T07:39:41Z</dcterms:created>
  <dcterms:modified xsi:type="dcterms:W3CDTF">2021-10-11T07:39:41Z</dcterms:modified>
</cp:coreProperties>
</file>