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Front Desk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pool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rooms have odd numbers?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our buffet restaurant?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Rooms facing DCA between the 7th and 13th floor are what type?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our ticketing system?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extension 5840 is for which department?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our bar/restaurant?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system we use to process arrivals departures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system we use for cash deposits?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Premium Concierge room has what type of room number?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 Desk Fun</dc:title>
  <dcterms:created xsi:type="dcterms:W3CDTF">2021-10-11T07:39:13Z</dcterms:created>
  <dcterms:modified xsi:type="dcterms:W3CDTF">2021-10-11T07:39:13Z</dcterms:modified>
</cp:coreProperties>
</file>