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Front Desk Vocabulary: 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Directed downward, as the eyes. Dejected in spirit;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regard with wonder, pleasure,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group that rents and occupies land, a house, an office, or the like, from another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or tending to cause anger or outrage; maddening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reflect a sparkling light or faint intermittent glow; shine lustrously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respite, as from trouble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Pretended; sham;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insert between other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health-care facility for the terminally ill that emphasizes pain control and emotional support for the patient and family, typically refraining from taking extraordinary measures to prolong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laugh in a half-suppressed, indecorous or disrespectful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or tumultuous motion; agitation;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unfavorable opinion or feeling formed beforehand or without knowledge, thought,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 or exhibiting nostalgia a sentimental or wistful yearning for the happiness felt in a former place, time,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luxury; ministering or conducive to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moderate or restrain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Desk Vocabulary: Creamy Crossword Pot</dc:title>
  <dcterms:created xsi:type="dcterms:W3CDTF">2021-10-11T07:39:20Z</dcterms:created>
  <dcterms:modified xsi:type="dcterms:W3CDTF">2021-10-11T07:39:20Z</dcterms:modified>
</cp:coreProperties>
</file>