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Front Muscles of the Thorax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Pectoralis minor helps to ________ the scapula by pulling it toward the Thoracic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originates at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the Clavicular and Sternal heads insert into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Serratus Anterior inserts at the ______ border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respiration the pectoralis ______ lifts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originates at the sternoclavicular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_______ the Serratus Anterior also serve to elevate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helps to _____ the clavicle when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pectoralis Major originates at how many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______ the pectoralis minor serves to elevate the ribs to produce more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Anterior is named for its saw like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Pectoralis Minor originates on the forth, fifth and ______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serratus anterior originates at ribs one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pectoralis minor inserts into the ______ process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Subclavius inserts at the inferior ______ of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clavicular head originates on the _________ of the clavicle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Muscles of the Thorax</dc:title>
  <dcterms:created xsi:type="dcterms:W3CDTF">2021-10-11T07:38:29Z</dcterms:created>
  <dcterms:modified xsi:type="dcterms:W3CDTF">2021-10-11T07:38:29Z</dcterms:modified>
</cp:coreProperties>
</file>