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Front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Advancements    </w:t>
      </w:r>
      <w:r>
        <w:t xml:space="preserve">   Appointments    </w:t>
      </w:r>
      <w:r>
        <w:t xml:space="preserve">   Atmosphere    </w:t>
      </w:r>
      <w:r>
        <w:t xml:space="preserve">   Business    </w:t>
      </w:r>
      <w:r>
        <w:t xml:space="preserve">   Business Management    </w:t>
      </w:r>
      <w:r>
        <w:t xml:space="preserve">   Caring    </w:t>
      </w:r>
      <w:r>
        <w:t xml:space="preserve">   Clinic    </w:t>
      </w:r>
      <w:r>
        <w:t xml:space="preserve">   Computer Skills    </w:t>
      </w:r>
      <w:r>
        <w:t xml:space="preserve">   Front Office    </w:t>
      </w:r>
      <w:r>
        <w:t xml:space="preserve">   Hard Work    </w:t>
      </w:r>
      <w:r>
        <w:t xml:space="preserve">   Health Insurance    </w:t>
      </w:r>
      <w:r>
        <w:t xml:space="preserve">   Hospitals    </w:t>
      </w:r>
      <w:r>
        <w:t xml:space="preserve">   Inviting    </w:t>
      </w:r>
      <w:r>
        <w:t xml:space="preserve">   Medical    </w:t>
      </w:r>
      <w:r>
        <w:t xml:space="preserve">   Medical Records    </w:t>
      </w:r>
      <w:r>
        <w:t xml:space="preserve">   Multi Task    </w:t>
      </w:r>
      <w:r>
        <w:t xml:space="preserve">   Nice    </w:t>
      </w:r>
      <w:r>
        <w:t xml:space="preserve">   Patient    </w:t>
      </w:r>
      <w:r>
        <w:t xml:space="preserve">   Patients    </w:t>
      </w:r>
      <w:r>
        <w:t xml:space="preserve">   Payment    </w:t>
      </w:r>
      <w:r>
        <w:t xml:space="preserve">   PTO    </w:t>
      </w:r>
      <w:r>
        <w:t xml:space="preserve">   Receptionist    </w:t>
      </w:r>
      <w:r>
        <w:t xml:space="preserve">   Schedule    </w:t>
      </w:r>
      <w:r>
        <w:t xml:space="preserve">   Successful    </w:t>
      </w:r>
      <w:r>
        <w:t xml:space="preserve">   Timely Manner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Office</dc:title>
  <dcterms:created xsi:type="dcterms:W3CDTF">2021-10-11T07:38:17Z</dcterms:created>
  <dcterms:modified xsi:type="dcterms:W3CDTF">2021-10-11T07:38:17Z</dcterms:modified>
</cp:coreProperties>
</file>