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Office Assistant Word Scramble</w:t>
      </w:r>
    </w:p>
    <w:p>
      <w:pPr>
        <w:pStyle w:val="Questions"/>
      </w:pPr>
      <w:r>
        <w:t xml:space="preserve">1. ETESTPHOCSO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ISOSINM TNERRAP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SOF TCAELHAREH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NTITPEA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ODLOB RPEERSUS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SPLUE TOEIEXRM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PCEI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NCIDOSAITEM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SRPISAORTENI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USLEP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LEOKTCIMC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SSRBUC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Stethoscope    </w:t>
      </w:r>
      <w:r>
        <w:t xml:space="preserve">   Mission Partner    </w:t>
      </w:r>
      <w:r>
        <w:t xml:space="preserve">   OSF Healthcare    </w:t>
      </w:r>
      <w:r>
        <w:t xml:space="preserve">   Patient    </w:t>
      </w:r>
      <w:r>
        <w:t xml:space="preserve">   Blood Pressure    </w:t>
      </w:r>
      <w:r>
        <w:t xml:space="preserve">   Pulse Oximeter    </w:t>
      </w:r>
      <w:r>
        <w:t xml:space="preserve">   EPIC    </w:t>
      </w:r>
      <w:r>
        <w:t xml:space="preserve">   Medications    </w:t>
      </w:r>
      <w:r>
        <w:t xml:space="preserve">   Respirations    </w:t>
      </w:r>
      <w:r>
        <w:t xml:space="preserve">   Pulse    </w:t>
      </w:r>
      <w:r>
        <w:t xml:space="preserve">   Timeclock    </w:t>
      </w:r>
      <w:r>
        <w:t xml:space="preserve">   Scrubs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Office Assistant Word Scramble</dc:title>
  <dcterms:created xsi:type="dcterms:W3CDTF">2021-10-11T07:38:45Z</dcterms:created>
  <dcterms:modified xsi:type="dcterms:W3CDTF">2021-10-11T07:38:45Z</dcterms:modified>
</cp:coreProperties>
</file>