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Office Lingo</w:t>
      </w:r>
    </w:p>
    <w:p>
      <w:pPr>
        <w:pStyle w:val="Questions"/>
      </w:pPr>
      <w:r>
        <w:t xml:space="preserve">1. NWATRAR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ARP HESTE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LETYETPE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CMIIANLR IRHTSOY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SOIPEALRONSF TSOIRVI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VEOID ISAVNITOTI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BDYO AECNRNS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AILECVNS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LIBA IMAPNOTUCOT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ORCTU ASIILON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MMIACSROSY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RRTLNOOCIACE FREOFCI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BLIA AETHEENCMNN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ATTMRNEDPE OF SCTEJIU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OLSS FO STVINGII PRETRO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DAREY ROF CIPPUK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DIIETNOTRXA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OPLARE LDHO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VIOTLIANO OF ROTOBNPIA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ARMSC IEDCVE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Office Lingo</dc:title>
  <dcterms:created xsi:type="dcterms:W3CDTF">2021-10-11T07:39:06Z</dcterms:created>
  <dcterms:modified xsi:type="dcterms:W3CDTF">2021-10-11T07:39:06Z</dcterms:modified>
</cp:coreProperties>
</file>