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Office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Oral healthcare provider licensed to practice dentistry.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Health Insurance Portability and Accountability Act of 1996 specifies federal regulations that ensure privacy regarding a patient's healthcare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agency responsible for administering the certification examination and issuing the credential of certified dental assistant.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meets the standards of a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Professional organization that represents the profession of dental assisting on a national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dental laboratory technician who has passed a written national examination and who performs dental laboratory services such as fabricating crowns, bridges, and dentures, as specified by the dentist's written prescription.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Specialty that promotes oral health through organized community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Licensed oral healthcare professional who provides preventive, therapeutic, and educational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Oral healthcare professional trained to provide supportive procedures for the dentist and for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nationally recognized credential of the dental assistant who has passed the DANB certification examination and keeps current in practice through continuing education.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Office Week 1</dc:title>
  <dcterms:created xsi:type="dcterms:W3CDTF">2021-10-11T07:38:10Z</dcterms:created>
  <dcterms:modified xsi:type="dcterms:W3CDTF">2021-10-11T07:38:10Z</dcterms:modified>
</cp:coreProperties>
</file>