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PLATINUM    </w:t>
      </w:r>
      <w:r>
        <w:t xml:space="preserve">   SILVER    </w:t>
      </w:r>
      <w:r>
        <w:t xml:space="preserve">   GOLD    </w:t>
      </w:r>
      <w:r>
        <w:t xml:space="preserve">   REWARDS    </w:t>
      </w:r>
      <w:r>
        <w:t xml:space="preserve">   AMEX    </w:t>
      </w:r>
      <w:r>
        <w:t xml:space="preserve">   MASTERCARD    </w:t>
      </w:r>
      <w:r>
        <w:t xml:space="preserve">   VISA    </w:t>
      </w:r>
      <w:r>
        <w:t xml:space="preserve">   PAYMENT    </w:t>
      </w:r>
      <w:r>
        <w:t xml:space="preserve">   COPPERCLUB    </w:t>
      </w:r>
      <w:r>
        <w:t xml:space="preserve">   ROOMSERVICE    </w:t>
      </w:r>
      <w:r>
        <w:t xml:space="preserve">   RESERVATIONS    </w:t>
      </w:r>
      <w:r>
        <w:t xml:space="preserve">   BELLMAN    </w:t>
      </w:r>
      <w:r>
        <w:t xml:space="preserve">   PORTER    </w:t>
      </w:r>
      <w:r>
        <w:t xml:space="preserve">   CHEF    </w:t>
      </w:r>
      <w:r>
        <w:t xml:space="preserve">   VINGGARD    </w:t>
      </w:r>
      <w:r>
        <w:t xml:space="preserve">   BREAKFAST    </w:t>
      </w:r>
      <w:r>
        <w:t xml:space="preserve">   BED    </w:t>
      </w:r>
      <w:r>
        <w:t xml:space="preserve">   GARDENCOURT    </w:t>
      </w:r>
      <w:r>
        <w:t xml:space="preserve">   OPERA    </w:t>
      </w:r>
      <w:r>
        <w:t xml:space="preserve">   RECEPTION    </w:t>
      </w:r>
      <w:r>
        <w:t xml:space="preserve">   FRONTDESK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</dc:title>
  <dcterms:created xsi:type="dcterms:W3CDTF">2021-10-11T07:38:57Z</dcterms:created>
  <dcterms:modified xsi:type="dcterms:W3CDTF">2021-10-11T07:38:57Z</dcterms:modified>
</cp:coreProperties>
</file>